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sacrament we get as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Jesus' mission was not to be ______ but to serve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Helping us grow closer to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Mystical body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Church has the power to _____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was both ______ and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Everyone believing in the same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sign of an invisible grace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the primordial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Christ uses to make himself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Jesus'  one where he speaks the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Descending from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is the sacrament of-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2021-10-11T15:23:24Z</dcterms:created>
  <dcterms:modified xsi:type="dcterms:W3CDTF">2021-10-11T15:23:24Z</dcterms:modified>
</cp:coreProperties>
</file>