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Faithful who have been incorporated into Christ through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on earth, in purgatory or in heaven noted for holiness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Gift of the holy spirit to the Church where the pastors of the church can proclaim free of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apostles and their successors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Witness to the truth of faith in which they endure death to be faithful to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 of prayer praising God for all he has given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early Christians gave to the prayer that Jesus gave to the Church and his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Acknowledgment of God as the Lord and Master of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prayer asking God to aid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Living, teaching office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Successor of St.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being made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Formal meeting of the Church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prayer that is a "conversation"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Journey to a sacred place as an act of religious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and undeserved gift that God gives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2021-10-11T15:23:35Z</dcterms:created>
  <dcterms:modified xsi:type="dcterms:W3CDTF">2021-10-11T15:23:35Z</dcterms:modified>
</cp:coreProperties>
</file>