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Pope and the Bishops make this up and is the teaching authority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Perfection of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forgiveness of sins and restoration of friendship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Unity, Holiness, Catholicity, and Apostolicity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"Our Father"; comes from Jesus himself; prayer from God that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sent by God to form the people of the old covenant in hope of salvation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Journey to a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Attend Mass on all Sundays, Go to Confession, Study the teachings of the Chuch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Designated by God, given new life, and messianic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on Earth notable for holiness and heroic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who are baptized are called to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2021-10-11T15:23:37Z</dcterms:created>
  <dcterms:modified xsi:type="dcterms:W3CDTF">2021-10-11T15:23:37Z</dcterms:modified>
</cp:coreProperties>
</file>