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apostles and their succesors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meaning "change of heart", "repentance"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the Holy Spirit, meaning 'advocate'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 is built on the foundation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prayer asking God to aid us 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judgement that takes place on your soul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perfection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or pertaining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believing that there is God, who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revealed teachings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meeting of Church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2021-10-11T15:23:39Z</dcterms:created>
  <dcterms:modified xsi:type="dcterms:W3CDTF">2021-10-11T15:23:39Z</dcterms:modified>
</cp:coreProperties>
</file>