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all descendants of apostles, which means we are (             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() teach us how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told stories called ().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the (        )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    ) means universal.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() is the fruit of Mary's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chose twelve (          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all part of the Church which means we are (   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all part of the ().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() means three people in one; Father, Son, Holy Spirit.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2021-10-11T15:23:44Z</dcterms:created>
  <dcterms:modified xsi:type="dcterms:W3CDTF">2021-10-11T15:23:44Z</dcterms:modified>
</cp:coreProperties>
</file>