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life dedicated to prayer, work, study, and the needs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monks or nuns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know right from wrong;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Examination of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science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Romans called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Enables one to judge rightly about an act of virtue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Prudence, Justice, Fortitude, and Temperance are all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habit that perfects the power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Poverty, Chasity, and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call from God to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Infidelity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making himself known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one chooses between good and evil if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community of people who believes in Jesus Christ and have been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participation in Gods life or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virtue by which we use we use our human sexuality in a responsible and faithful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every sin that is committed we must suffer _____________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official language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cardinal/moral virtues by which one having reagrd for both law and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2021-10-11T15:23:46Z</dcterms:created>
  <dcterms:modified xsi:type="dcterms:W3CDTF">2021-10-11T15:23:46Z</dcterms:modified>
</cp:coreProperties>
</file>