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virtue by which we use our human sexuality in a responsible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habit that perfects the power of the soul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Ten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the true pope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regard for both law and duty, gives everyone his due be it in intangibles or actual goods that are his because of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honor, love,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Paul's disciple that visited Antioch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letters to the early Christian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 virtues, good manners and good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 grace is the life of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refer to a follower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living witness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whom Catholics today would call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virtues infused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Council of ________, first great council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recorded persecution of Christian under this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enables one to judge rightly about an act of virtue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 relies on it as a book of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of _________, which is the last book of the Bible and calls believers in Christ to look forward with hope to eternal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supernatural gift from God which enables us to do good and avoid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false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day set apart to rest and honor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non-jewish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Crossword</dc:title>
  <dcterms:created xsi:type="dcterms:W3CDTF">2021-10-11T15:23:49Z</dcterms:created>
  <dcterms:modified xsi:type="dcterms:W3CDTF">2021-10-11T15:23:49Z</dcterms:modified>
</cp:coreProperties>
</file>