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importance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Italian Renaissance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Triune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Clement V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4 Cardinal Virtues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sharing in God's life/friendship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to think and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 Christian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denying the existence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the true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know right from wrong, good from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aquire by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"rebirth"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habit that prefects the power of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attribute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serious offence against God's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highly contagious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2021-10-11T15:23:51Z</dcterms:created>
  <dcterms:modified xsi:type="dcterms:W3CDTF">2021-10-11T15:23:51Z</dcterms:modified>
</cp:coreProperties>
</file>