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Hebrew?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virtues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Goliath?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a religious word for 'wrong'?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name of prayers you 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cause of Cain killing Abel?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days did it take god to create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books are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born on December 25?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Amen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kids does David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jewish star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 sin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Solomon?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David have an affair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God do on the seventh day of creation?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a relgious word for 'Coming Soon'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Jesus'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a early leader of the Hebrews?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an example of a Virtue?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Jesus    </w:t>
      </w:r>
      <w:r>
        <w:t xml:space="preserve">   Cain And Abel    </w:t>
      </w:r>
      <w:r>
        <w:t xml:space="preserve">   Moses    </w:t>
      </w:r>
      <w:r>
        <w:t xml:space="preserve">   King David    </w:t>
      </w:r>
      <w:r>
        <w:t xml:space="preserve">   Justice    </w:t>
      </w:r>
      <w:r>
        <w:t xml:space="preserve">   Advent    </w:t>
      </w:r>
      <w:r>
        <w:t xml:space="preserve">   73    </w:t>
      </w:r>
      <w:r>
        <w:t xml:space="preserve">   Seven    </w:t>
      </w:r>
      <w:r>
        <w:t xml:space="preserve">   Rested    </w:t>
      </w:r>
      <w:r>
        <w:t xml:space="preserve">   Sin    </w:t>
      </w:r>
      <w:r>
        <w:t xml:space="preserve">   Jealousy    </w:t>
      </w:r>
      <w:r>
        <w:t xml:space="preserve">   four    </w:t>
      </w:r>
      <w:r>
        <w:t xml:space="preserve">   Davids Son    </w:t>
      </w:r>
      <w:r>
        <w:t xml:space="preserve">   I Believe    </w:t>
      </w:r>
      <w:r>
        <w:t xml:space="preserve">   Mary    </w:t>
      </w:r>
      <w:r>
        <w:t xml:space="preserve">   Bathsheba    </w:t>
      </w:r>
      <w:r>
        <w:t xml:space="preserve">   eight    </w:t>
      </w:r>
      <w:r>
        <w:t xml:space="preserve">   Psalms    </w:t>
      </w:r>
      <w:r>
        <w:t xml:space="preserve">   Star Of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2021-10-12T20:29:16Z</dcterms:created>
  <dcterms:modified xsi:type="dcterms:W3CDTF">2021-10-12T20:29:16Z</dcterms:modified>
</cp:coreProperties>
</file>