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were baptism are preformed.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rule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Oil used in sacraments.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habit.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spent preparing for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intense feeling of deep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institution for educating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you go through to be baptised.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catechumen is killed for his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Prayer said over the 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Anyone who is killed for his or her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book with blank or ruled pages for writing notes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catechumen dies before receiving baptism.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preparing to receive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sin of Adam and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six-point score made by carrying or passing the ball into the end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for writing or drawing, consisting of a thin stick of graphite.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Religion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rite to cast out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or printed work consisting of pages glued or sewn together along one side and bound in covers.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2021-10-12T20:29:21Z</dcterms:created>
  <dcterms:modified xsi:type="dcterms:W3CDTF">2021-10-12T20:29:21Z</dcterms:modified>
</cp:coreProperties>
</file>