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Religion Crossword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goes on a religious mission to spread the news.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a religiously free land in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a religiously free land in Pennsylvania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this enables the pope to rule the church and be more powerful then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king or queen has total power over all of their poeple.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Traveled with missionaries and preached to the native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city to become a diocese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Catholic French missionaries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catholic ruler in Austria who abolished monasteries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stood up for the Native Americans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who traveled to America in search of religious freedom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Conflicts in Europe between the Catholics and Protestants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Jesuit missionary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Signed the gallican articles to rule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the Roman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spread the word about the Catholic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founded the first Catholic college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change from religious affiliation to non religious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pope that was taken prisoner and brought back the Society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member of any of the Western Christian churches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 Project</dc:title>
  <dcterms:created xsi:type="dcterms:W3CDTF">2021-10-11T15:24:17Z</dcterms:created>
  <dcterms:modified xsi:type="dcterms:W3CDTF">2021-10-11T15:24:17Z</dcterms:modified>
</cp:coreProperties>
</file>