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sacred text in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followers of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way Christians believe Jesus was born by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main symbol in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sacred text in Judaism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main day of warship in Judaism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Jewish house of worship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Christian home of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followers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monotheistic religion founded by Muhammad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religion founded by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Holiday  celebrating Jesus’s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religion descended  from Judaism believe in prophet Abraham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day of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main day of worship in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led Jews out of slavery in Egypt and led them to 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monotheistic religion founded by Abraham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Islam house of worship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 Puzzle </dc:title>
  <dcterms:created xsi:type="dcterms:W3CDTF">2021-10-11T15:24:45Z</dcterms:created>
  <dcterms:modified xsi:type="dcterms:W3CDTF">2021-10-11T15:24:45Z</dcterms:modified>
</cp:coreProperties>
</file>