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gives us insight to Jesus and helps us make good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different word for a permanent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called to support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charity, Service for others who need help or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center of what we believe, the Father, Son, and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gift that helps us live as God wants us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 gladness of God that can not be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teaching Authority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during the Confirmation mass and after the readings of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new way of life, they are examples of how we should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oil blessed by the Bishop during Holy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Faith, hope, and Charity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presentation of candidates, Homily, Renewal of Baptismal promises, laying on of hands, anointing with chrism, and Prayer of the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united with the Church during this, it includes the readings from scriptures and homily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strengthens gifts we received at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sins are forgiven during this sacrament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your talents and resources to care for God's creation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give us directions and act as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punishment of the sins Adam and Eve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invites everyone even sinners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Puzzle</dc:title>
  <dcterms:created xsi:type="dcterms:W3CDTF">2021-10-11T15:23:41Z</dcterms:created>
  <dcterms:modified xsi:type="dcterms:W3CDTF">2021-10-11T15:23:41Z</dcterms:modified>
</cp:coreProperties>
</file>