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keeping the Earth clean and using your gifts to help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engages you to love God above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devoted to God, and spiritually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 substantive sin, but still weakens our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oil blessed by the bishop, and confirmands get anointed with this oil during Confirmation.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generous acts to others during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 that symbolizes you are sealed with God in the gift of the Holy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seriously wrong and we willingly choose to do it and breaks our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willingness for all the positive outcomes that God has planned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given to Moses on Mt. Sinai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signs of grace given to the Catholic Church by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forgiving of your sins in penance when the priest renounces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skill to believe and have complete trust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represents the 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gift that helps us live life in God's perspective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constant gladness and having an upbeat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opening prayer for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putting others before yourself and having concern for them; selfless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Mary's body and soul were taken into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willing to take suffering and difficulties and waiting for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Puzzle</dc:title>
  <dcterms:created xsi:type="dcterms:W3CDTF">2021-10-11T15:23:43Z</dcterms:created>
  <dcterms:modified xsi:type="dcterms:W3CDTF">2021-10-11T15:23:43Z</dcterms:modified>
</cp:coreProperties>
</file>