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 vajrayana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occupational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morning prayer of sikhs written by Guru Nanak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question used by zen teachers to boggle the student's mind and thus liberate direct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 devotion to a personal manifestration of supreme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Impermanence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Narrative using symbols to convey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morning prayer of sikhs written by Guru Gobind Singh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Believing in one's received traditions as completely and exclusively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Doctrines proclaimed as absolutely true by religious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Sikh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awareness of invisible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sword worn by Khalsa initiates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Discomfort, suffering, frustration, disharmony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individual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Yogic posture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</dc:title>
  <dcterms:created xsi:type="dcterms:W3CDTF">2021-10-11T15:23:45Z</dcterms:created>
  <dcterms:modified xsi:type="dcterms:W3CDTF">2021-10-11T15:23:45Z</dcterms:modified>
</cp:coreProperties>
</file>