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tongues as of fire, which parted and came to rest on each of them is found in what account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virtue by which we use our human sexuality in a responsible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hope, charity, and faith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were not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promptings from the Holy Spirit to help us to do good and avoid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Heresy which taught that Jesus was not divine, only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supernatrual gift from God which enables us to choose good and avoid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infidelity in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we choose between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call from God to Holiness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basic human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first christian matyred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thought, word, or action that makes fun of or shows contempt or hatred for God, the saints, or sacred objetcs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turning back to God with all one's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to the early Christian communities that were written by or at least attributed to Saint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community of people who believes in Jesus Christ and have been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life of the soul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and guided the community of Jesus' disciples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and the angels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temperance, prudence, justice, and fortitude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recorded persecution of Christians began in Rome around A.D. 64 under whose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habit that perfects the power of the soul: (intellect, will, and memory)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in history when nearly everyone was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 within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sin against the First Commandment in which one rejects or denies God's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2021-10-11T15:23:55Z</dcterms:created>
  <dcterms:modified xsi:type="dcterms:W3CDTF">2021-10-11T15:23:55Z</dcterms:modified>
</cp:coreProperties>
</file>