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 books that are a collection of prayers, songs, wise sayings, and proverbs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beginning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"No error" in the message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Gospel writer who wrote for the Jewish and Gentile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Believing in false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guidance of the Holy Spirit to the human authors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fullness of God's revelation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Cannot prove that a god exists so prefers to live as if there was no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continues to learn and grow while following the teachings of their leader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more than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Father of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living, teaching office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true author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core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Accounts of the events in Israel's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miracle son of Abraham and Sarah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 or depart from somewhere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being visible to humankind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son of Jacob that became the governor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Literary type that tells the origin of something </w:t>
            </w:r>
          </w:p>
        </w:tc>
      </w:tr>
    </w:tbl>
    <w:p>
      <w:pPr>
        <w:pStyle w:val="WordBankLarge"/>
      </w:pPr>
      <w:r>
        <w:t xml:space="preserve">   Theophany     </w:t>
      </w:r>
      <w:r>
        <w:t xml:space="preserve">   Creation     </w:t>
      </w:r>
      <w:r>
        <w:t xml:space="preserve">   Incarnation     </w:t>
      </w:r>
      <w:r>
        <w:t xml:space="preserve">   Abraham     </w:t>
      </w:r>
      <w:r>
        <w:t xml:space="preserve">   Agnosticism     </w:t>
      </w:r>
      <w:r>
        <w:t xml:space="preserve">   Inspiration     </w:t>
      </w:r>
      <w:r>
        <w:t xml:space="preserve">   Historical Books     </w:t>
      </w:r>
      <w:r>
        <w:t xml:space="preserve">   Disciple     </w:t>
      </w:r>
      <w:r>
        <w:t xml:space="preserve">   Magisterium     </w:t>
      </w:r>
      <w:r>
        <w:t xml:space="preserve">   Idolatry     </w:t>
      </w:r>
      <w:r>
        <w:t xml:space="preserve">   Pentateuch     </w:t>
      </w:r>
      <w:r>
        <w:t xml:space="preserve">   Inerrancy     </w:t>
      </w:r>
      <w:r>
        <w:t xml:space="preserve">   Wisdom Books     </w:t>
      </w:r>
      <w:r>
        <w:t xml:space="preserve">   Mark     </w:t>
      </w:r>
      <w:r>
        <w:t xml:space="preserve">   Isaac     </w:t>
      </w:r>
      <w:r>
        <w:t xml:space="preserve">   God     </w:t>
      </w:r>
      <w:r>
        <w:t xml:space="preserve">   Joseph     </w:t>
      </w:r>
      <w:r>
        <w:t xml:space="preserve">   Polytheistic     </w:t>
      </w:r>
      <w:r>
        <w:t xml:space="preserve">   Exodus     </w:t>
      </w:r>
      <w:r>
        <w:t xml:space="preserve">   Etiology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 </dc:title>
  <dcterms:created xsi:type="dcterms:W3CDTF">2021-10-11T15:24:03Z</dcterms:created>
  <dcterms:modified xsi:type="dcterms:W3CDTF">2021-10-11T15:24:03Z</dcterms:modified>
</cp:coreProperties>
</file>