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sin committed by the first human beings?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official authoritative teaching of the Church based on the Revelation of God?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Hebrew word for "anointed one"?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relationship made between God and his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of eternal happiness with God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that Jesus is made half human/ half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truth that God, although one, is three Divine Persons?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stories told in our daily life that uses symbolism or an allegory?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belief and worship of only one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Son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formal statement or profession of faith commonly recited during the Eucharist&gt;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calling from God to fulfill a particular purpose or mission in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accounts that contain the events surrounding Jesus' conception and birth; found only in Matthew and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proclamation of the Gospel of Jesus Christ though word and witness?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non- Jewish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also known as the economy of salvation, and refers to God's eternal plan and his actions for the salvation of humanity?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Jesus' s coming announce by an Angel?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official, authoritative teaching voice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gift from God that allows us to choose between good and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called when people suffer death because of their beliefs?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2021-10-11T15:24:08Z</dcterms:created>
  <dcterms:modified xsi:type="dcterms:W3CDTF">2021-10-11T15:24:08Z</dcterms:modified>
</cp:coreProperties>
</file>