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the "Father, and of the Son, and of the Holy Spirit"?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 do with the relationship of a child to his or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Catholics always affirmed the truth that God is one by saying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Compassionate Healer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that there is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Incarnate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eternal happiness with God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Refers to God's eternal plan and his actions for the salvation of humanity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become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______'s theme is that Jesus is the Promised Messiah and the fulfillment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suffering servant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were the Gospels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personal, solemn promise of faithful love that involves mutual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teaching of the Church based on the Revelation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teacher and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mystery of the Trinity is revealed in the Scriptures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admitted to using "other writings"?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Matthew presented Jesus as the New_______.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Matthew and Luke used _______'s Gospel as a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Matthew, Mark and Luke are all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Puzzle</dc:title>
  <dcterms:created xsi:type="dcterms:W3CDTF">2021-10-11T15:24:12Z</dcterms:created>
  <dcterms:modified xsi:type="dcterms:W3CDTF">2021-10-11T15:24:12Z</dcterms:modified>
</cp:coreProperties>
</file>