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high school students in Rome form Sant Egidio?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direct and intentional killing of a person who is suffering from long-term or even terminal illness?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humans believe what is a gift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conceived, but not yet born, is still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Honor your father and mother is what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important community we belong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5:29 states we must obey God rather than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only how many days does a baby's heart begin to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includes the respectful listening and trusting response to a person who has authority over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intentional and direct killing of oneself?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excercises ligitmate authority in cities, towns, or countries?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 Egidion began underr the leadership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Catholic who has an abortion or assists in a direct abortion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catholic who advocates for abortion violates what commandment?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Appreciation and awe for human life begins with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direct and intentional killing of an innocent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can a baby's brainwaves be detected?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human life is to be respected and has dignity from the womb to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shall not kill is what commandment?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 Puzzle</dc:title>
  <dcterms:created xsi:type="dcterms:W3CDTF">2021-10-11T15:24:21Z</dcterms:created>
  <dcterms:modified xsi:type="dcterms:W3CDTF">2021-10-11T15:24:21Z</dcterms:modified>
</cp:coreProperties>
</file>