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betrays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persecuted Christians and then started preaching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ordered Jesus to be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Jesus' disciples was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Jesus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on the cross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Jesus rise on the third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Jesus' father Joseph's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Jesus first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gifted the ten commandments on top of mount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roman empire during Jesus'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2021-10-11T15:24:26Z</dcterms:created>
  <dcterms:modified xsi:type="dcterms:W3CDTF">2021-10-11T15:24:26Z</dcterms:modified>
</cp:coreProperties>
</file>