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image of Jesus is the Incarnate Word of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verbal accounts from the apostles as to what they saw Jesus do and what they heard him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was writing mostly to what kind of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 of the feet, Last supper and Passion narrative are apart of what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stages were in the Gospel Formation?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the new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Matthew, Mark and Luke wrote what type of gospels?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 and Luke are apart of what account in the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Luke included what kind of people?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perspectives of Jesus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was a _____ convert.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were the gospels written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John's gospel strengthens what of the followers?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John write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for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four accounts proclaim?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connected to Matthew from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theme of their gospel is "salvation comes through the cross"?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Matthew, Mark, Luke and John?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they gathered to "break _____" they retold the stories of Jesus' life</w:t>
            </w:r>
          </w:p>
        </w:tc>
      </w:tr>
    </w:tbl>
    <w:p>
      <w:pPr>
        <w:pStyle w:val="WordBankMedium"/>
      </w:pPr>
      <w:r>
        <w:t xml:space="preserve">   Good News    </w:t>
      </w:r>
      <w:r>
        <w:t xml:space="preserve">   Three    </w:t>
      </w:r>
      <w:r>
        <w:t xml:space="preserve">   Oral Tradition     </w:t>
      </w:r>
      <w:r>
        <w:t xml:space="preserve">   bread    </w:t>
      </w:r>
      <w:r>
        <w:t xml:space="preserve">   Koine Greek     </w:t>
      </w:r>
      <w:r>
        <w:t xml:space="preserve">   four    </w:t>
      </w:r>
      <w:r>
        <w:t xml:space="preserve">   evangelists     </w:t>
      </w:r>
      <w:r>
        <w:t xml:space="preserve">   synoptic     </w:t>
      </w:r>
      <w:r>
        <w:t xml:space="preserve">   John    </w:t>
      </w:r>
      <w:r>
        <w:t xml:space="preserve">   Jewish     </w:t>
      </w:r>
      <w:r>
        <w:t xml:space="preserve">   Moses    </w:t>
      </w:r>
      <w:r>
        <w:t xml:space="preserve">   Mark     </w:t>
      </w:r>
      <w:r>
        <w:t xml:space="preserve">   Greek     </w:t>
      </w:r>
      <w:r>
        <w:t xml:space="preserve">   outcasts    </w:t>
      </w:r>
      <w:r>
        <w:t xml:space="preserve">   everyone    </w:t>
      </w:r>
      <w:r>
        <w:t xml:space="preserve">   Christians     </w:t>
      </w:r>
      <w:r>
        <w:t xml:space="preserve">   Faith    </w:t>
      </w:r>
      <w:r>
        <w:t xml:space="preserve">   Glory     </w:t>
      </w:r>
      <w:r>
        <w:t xml:space="preserve">   Infancy Narratives     </w:t>
      </w:r>
      <w:r>
        <w:t xml:space="preserve">   Abraham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2021-10-12T20:29:32Z</dcterms:created>
  <dcterms:modified xsi:type="dcterms:W3CDTF">2021-10-12T20:29:32Z</dcterms:modified>
</cp:coreProperties>
</file>