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teaching of the Church based on God's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Monotheistic religion with strict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Holy Spirit came down to be with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stage in passing down of biblical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Mary and Joseph lost Jesus, they found him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Jesus was born according to Matthew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non-synoptic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Monotheistic branch that doesn't believe Jesus is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serious sin that destroys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that Joseph appears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Judgement by Jesus at his second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serious sin that hurts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 of faith recited during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Says that Gabriel appeared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Universal monotheistic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sent by God with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God's three persons: the Father, the Son, and the Holy Spirit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Muslim    </w:t>
      </w:r>
      <w:r>
        <w:t xml:space="preserve">   Judaism    </w:t>
      </w:r>
      <w:r>
        <w:t xml:space="preserve">   Prophet    </w:t>
      </w:r>
      <w:r>
        <w:t xml:space="preserve">   covenant    </w:t>
      </w:r>
      <w:r>
        <w:t xml:space="preserve">   doctrine    </w:t>
      </w:r>
      <w:r>
        <w:t xml:space="preserve">   Trinity    </w:t>
      </w:r>
      <w:r>
        <w:t xml:space="preserve">   Nicene Creed    </w:t>
      </w:r>
      <w:r>
        <w:t xml:space="preserve">   Last Judgement    </w:t>
      </w:r>
      <w:r>
        <w:t xml:space="preserve">   Messiah    </w:t>
      </w:r>
      <w:r>
        <w:t xml:space="preserve">   Pentecost    </w:t>
      </w:r>
      <w:r>
        <w:t xml:space="preserve">   Canaan    </w:t>
      </w:r>
      <w:r>
        <w:t xml:space="preserve">   Venial sin    </w:t>
      </w:r>
      <w:r>
        <w:t xml:space="preserve">   Mortal sin    </w:t>
      </w:r>
      <w:r>
        <w:t xml:space="preserve">   Bethlehem    </w:t>
      </w:r>
      <w:r>
        <w:t xml:space="preserve">   John    </w:t>
      </w:r>
      <w:r>
        <w:t xml:space="preserve">   Matthew    </w:t>
      </w:r>
      <w:r>
        <w:t xml:space="preserve">   Luke    </w:t>
      </w:r>
      <w:r>
        <w:t xml:space="preserve">   Oral Tradition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2021-10-12T20:29:45Z</dcterms:created>
  <dcterms:modified xsi:type="dcterms:W3CDTF">2021-10-12T20:29:45Z</dcterms:modified>
</cp:coreProperties>
</file>