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sin that weakens your relationship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between God an his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sin commited by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Bible translates into Greek by 70 scholars is called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Source of true happiness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God, the Holy spirit, and Jesus as one.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books that describes Jesus'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saving event for a fulfillment of a promise.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chapter 1 of the Book of Exodus the Israelites are in Egypt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was _________ through the Virgin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Mathew, Mark, Luke, but not John's gospels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"Good News"</w:t>
            </w:r>
          </w:p>
        </w:tc>
      </w:tr>
    </w:tbl>
    <w:p>
      <w:pPr>
        <w:pStyle w:val="WordBankMedium"/>
      </w:pPr>
      <w:r>
        <w:t xml:space="preserve">   Infancy narratives    </w:t>
      </w:r>
      <w:r>
        <w:t xml:space="preserve">   Trinity    </w:t>
      </w:r>
      <w:r>
        <w:t xml:space="preserve">   Synoptic    </w:t>
      </w:r>
      <w:r>
        <w:t xml:space="preserve">   Gospels    </w:t>
      </w:r>
      <w:r>
        <w:t xml:space="preserve">   Incarnated    </w:t>
      </w:r>
      <w:r>
        <w:t xml:space="preserve">   Covenant    </w:t>
      </w:r>
      <w:r>
        <w:t xml:space="preserve">   God    </w:t>
      </w:r>
      <w:r>
        <w:t xml:space="preserve">   Original Sin    </w:t>
      </w:r>
      <w:r>
        <w:t xml:space="preserve">   Venial SIn    </w:t>
      </w:r>
      <w:r>
        <w:t xml:space="preserve">   Septuagint    </w:t>
      </w:r>
      <w:r>
        <w:t xml:space="preserve">    Slaves    </w:t>
      </w:r>
      <w:r>
        <w:t xml:space="preserve">   Salvation History.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2021-10-12T20:29:50Z</dcterms:created>
  <dcterms:modified xsi:type="dcterms:W3CDTF">2021-10-12T20:29:50Z</dcterms:modified>
</cp:coreProperties>
</file>