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Hindu religion's most sacred texts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religion thats the oldest in 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Belief and/or worship in a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people that share their different beliefs in a god or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Belief in a soul or spirit not dying along with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Belief and/or worship in 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people that share their common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religion that was created by someone named "Siddhardtha Gautama"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Belief in that ones actions will determine ones fate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religion that believes in spirits called"kami" which like to be in nature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Crossword</dc:title>
  <dcterms:created xsi:type="dcterms:W3CDTF">2021-10-12T20:29:57Z</dcterms:created>
  <dcterms:modified xsi:type="dcterms:W3CDTF">2021-10-12T20:29:57Z</dcterms:modified>
</cp:coreProperties>
</file>