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being welcomed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_______Orders is where you can become a priest, deacon,nun,sister,brother, and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Jesus's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ypou go through Confession you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the day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the father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the journey of Jesus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do something good it is called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the sacrament in which you confess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when you become whole or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of the Sick contains oil that is placed on your wrists and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convenant between a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and ________ can both go through the sacrament of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said to Peter and his brother," I will make you fishers of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2021-10-12T20:29:59Z</dcterms:created>
  <dcterms:modified xsi:type="dcterms:W3CDTF">2021-10-12T20:29:59Z</dcterms:modified>
</cp:coreProperties>
</file>