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Beatitudes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last supper Jesus gave his followers his body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Blessed are the clean in heart,  for they will see God what beatitude?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the meek is what beatitude?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was Jesus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tempted Jesus in the desert?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do we use palms?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they mourn is what beatitude?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disciples were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can you find gospels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the poor and spirit is what beatitude?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visited Mary to tell her about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Noah build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Abraham instructed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second grade you receive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Pontius Pilate let go? 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Bethlehem     </w:t>
      </w:r>
      <w:r>
        <w:t xml:space="preserve">   Gabriel     </w:t>
      </w:r>
      <w:r>
        <w:t xml:space="preserve">   Noah     </w:t>
      </w:r>
      <w:r>
        <w:t xml:space="preserve">   Barabas     </w:t>
      </w:r>
      <w:r>
        <w:t xml:space="preserve">   eight    </w:t>
      </w:r>
      <w:r>
        <w:t xml:space="preserve">   Judas     </w:t>
      </w:r>
      <w:r>
        <w:t xml:space="preserve">   third    </w:t>
      </w:r>
      <w:r>
        <w:t xml:space="preserve">   First    </w:t>
      </w:r>
      <w:r>
        <w:t xml:space="preserve">   bible    </w:t>
      </w:r>
      <w:r>
        <w:t xml:space="preserve">   seconded     </w:t>
      </w:r>
      <w:r>
        <w:t xml:space="preserve">   sixth    </w:t>
      </w:r>
      <w:r>
        <w:t xml:space="preserve">   His son    </w:t>
      </w:r>
      <w:r>
        <w:t xml:space="preserve">   forty     </w:t>
      </w:r>
      <w:r>
        <w:t xml:space="preserve">   Devil     </w:t>
      </w:r>
      <w:r>
        <w:t xml:space="preserve">   Palm Sunday    </w:t>
      </w:r>
      <w:r>
        <w:t xml:space="preserve">   Flood    </w:t>
      </w:r>
      <w:r>
        <w:t xml:space="preserve">   twelve    </w:t>
      </w:r>
      <w:r>
        <w:t xml:space="preserve">   Blood    </w:t>
      </w:r>
      <w:r>
        <w:t xml:space="preserve">   Communion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2021-10-12T20:30:10Z</dcterms:created>
  <dcterms:modified xsi:type="dcterms:W3CDTF">2021-10-12T20:30:10Z</dcterms:modified>
</cp:coreProperties>
</file>