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Sacrament of Initiation that introduces us 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Persons in 1 God.The Holy Spirit, the Son. and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putting others before yourself and God has it immensely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Gift God gave us. Helps guide us through life and grow closer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the sacraments such as baptism and confirmation and blessed by the bishop.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Confirmation when the bishop anoints and confirms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christian must celebrate  this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the churches teachings are without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Prudence, fortitude, temperance, and justice. Helps develop our spiritual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receive the Eucharist during this part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Faith, hope, and charity. It is a gift that helps us with 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showing total loyalty in the Lord and knowing He has a plan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Gifts given to us at Baptism and strengthened at Confirmation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to us by Moses on Mount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you a  full and adult member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to us at the Sermon on the Mount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forgive our sins and become better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priest explains the deeper meaning of the Scripture in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mean teacher, intercessor or comforter.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perseverance to go through the trials of life even though God hasn't answered your question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2021-10-12T20:30:13Z</dcterms:created>
  <dcterms:modified xsi:type="dcterms:W3CDTF">2021-10-12T20:30:13Z</dcterms:modified>
</cp:coreProperties>
</file>