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Religion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figure of speech which a comparison is made- saying one thing is like another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science which studies the origins, development and customs of human beings since the beginning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in sacred scriptures to express the relationship between God and the chosen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Humans are a creation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solemn request for help and/or expression of thanks directed to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outward sign instituted by Christ to give grace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cycle is made up of four processes. Used to help humans make the best decisions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Sacrament of vocation; calling one to share their life with another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individual capable of making free moral choices, having a soul, a conscience and a 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object used to represent ideas or things we can express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Sacrament of healing which, heals our relationship with God and eachother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sacred; which we must protect and cherish its life-sustaining properties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story that compares something we don´t know, to something we do know. Often has a message behind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ability to make your own decisions. A gift given to us by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book which contains the official teachings of the Catholic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Brings disorder to creation - a deed or desire contrary to eternal law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is a comparison using ¨like¨ or ¨as¨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 Crossword</dc:title>
  <dcterms:created xsi:type="dcterms:W3CDTF">2021-10-12T20:30:24Z</dcterms:created>
  <dcterms:modified xsi:type="dcterms:W3CDTF">2021-10-12T20:30:24Z</dcterms:modified>
</cp:coreProperties>
</file>