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EOL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bible story that tells about the birth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gift from God that helps us know right from wrong?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Father of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good news!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prayer that Jesus taught us is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image of Jesus on a cross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promise between God and his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Mother of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leader of the good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Jesus returned to his Father in Heaven.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EOL</dc:title>
  <dcterms:created xsi:type="dcterms:W3CDTF">2021-10-11T15:24:19Z</dcterms:created>
  <dcterms:modified xsi:type="dcterms:W3CDTF">2021-10-11T15:24:19Z</dcterms:modified>
</cp:coreProperties>
</file>