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Exam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Aramaic phrase that means "O come,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or act that expresses hate or contempt against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Kingdom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acted as only temporary leaders, and writers.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Jesus was given showing his human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Jesus, meaning "God among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that means "Anointed"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powerful signs of God's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Kingdom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Jesus was given to prove he is the unique child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Exam Study Crossword</dc:title>
  <dcterms:created xsi:type="dcterms:W3CDTF">2021-10-11T15:23:34Z</dcterms:created>
  <dcterms:modified xsi:type="dcterms:W3CDTF">2021-10-11T15:23:34Z</dcterms:modified>
</cp:coreProperties>
</file>