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Grade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with God through conversation.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leading to the fulfillment of the promise of a Savior.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 for looking up and finding Bible texts.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makes himself known to our reason through the created world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unsure about the existence of God so lives as if there is no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Gospel written for the Jewish and Gentile Christians residing in Rome under the ruling of Nero.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teaching authority of the Church, led by the Pope and Bishops.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actual meaning of the words in the Bible.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is...trinity is the center mystery of our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Translation of both Hebrew Scripture and New Testament translated into Latin by St. Jerome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Latin term for Divine Reading.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us the "Five Proofs of God's Existence".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Church teaching.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used by biblical scholars to discover the meaning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being a disciple.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core of the Old Testament; includes the beginning of humanity and the people of God and God's expectations of his creation.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innate idea, practiced since primitive people, that there is something greater than ourselves.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universal.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sacred to Christians.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Grade 9</dc:title>
  <dcterms:created xsi:type="dcterms:W3CDTF">2021-10-11T15:24:25Z</dcterms:created>
  <dcterms:modified xsi:type="dcterms:W3CDTF">2021-10-11T15:24:25Z</dcterms:modified>
</cp:coreProperties>
</file>