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Religion-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Shudras    </w:t>
      </w:r>
      <w:r>
        <w:t xml:space="preserve">   Namaste    </w:t>
      </w:r>
      <w:r>
        <w:t xml:space="preserve">   Swami    </w:t>
      </w:r>
      <w:r>
        <w:t xml:space="preserve">   Guru    </w:t>
      </w:r>
      <w:r>
        <w:t xml:space="preserve">   Reincarnate    </w:t>
      </w:r>
      <w:r>
        <w:t xml:space="preserve">   Ahimsa    </w:t>
      </w:r>
      <w:r>
        <w:t xml:space="preserve">   Hindus    </w:t>
      </w:r>
      <w:r>
        <w:t xml:space="preserve">   Krishna    </w:t>
      </w:r>
      <w:r>
        <w:t xml:space="preserve">   Rama    </w:t>
      </w:r>
      <w:r>
        <w:t xml:space="preserve">   Hinduism    </w:t>
      </w:r>
      <w:r>
        <w:t xml:space="preserve">   Manu Smriti    </w:t>
      </w:r>
      <w:r>
        <w:t xml:space="preserve">   Moksha    </w:t>
      </w:r>
      <w:r>
        <w:t xml:space="preserve">   Transmigration    </w:t>
      </w:r>
      <w:r>
        <w:t xml:space="preserve">   Karma    </w:t>
      </w:r>
      <w:r>
        <w:t xml:space="preserve">   Atman    </w:t>
      </w:r>
      <w:r>
        <w:t xml:space="preserve">   Dharma    </w:t>
      </w:r>
      <w:r>
        <w:t xml:space="preserve">   Samsara    </w:t>
      </w:r>
      <w:r>
        <w:t xml:space="preserve">   Truth    </w:t>
      </w:r>
      <w:r>
        <w:t xml:space="preserve">   Upanishads    </w:t>
      </w:r>
      <w:r>
        <w:t xml:space="preserve">   Vedas    </w:t>
      </w:r>
      <w:r>
        <w:t xml:space="preserve">   Shiva    </w:t>
      </w:r>
      <w:r>
        <w:t xml:space="preserve">   Vishnu    </w:t>
      </w:r>
      <w:r>
        <w:t xml:space="preserve">   Brahma    </w:t>
      </w:r>
      <w:r>
        <w:t xml:space="preserve">   Brahman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Religion- Hinduism</dc:title>
  <dcterms:created xsi:type="dcterms:W3CDTF">2021-10-11T15:24:54Z</dcterms:created>
  <dcterms:modified xsi:type="dcterms:W3CDTF">2021-10-11T15:24:54Z</dcterms:modified>
</cp:coreProperties>
</file>