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response that is sung or recited that comes from the Book of Psalms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Turn to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Usually read from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Perfect form of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Short prayer of praise and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Confesses faith in both the Holy Trinity and The Redemption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of our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Holy, holy,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Language origin of "Lord have mercy"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joyful song echoes the song of the Angels on the first Christmas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saves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explanation of Gods word given by the priest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Designated person welcomes everyone and announces the entrance hymn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Final rite of Liturgy of the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prayer sinfulness is acknowledged and intercession required.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 song of praise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Being a Catholic means to bring..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Source and summit of Christian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reading taken from Matthew, Mark,Luke, or John.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Lord have mercy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II</dc:title>
  <dcterms:created xsi:type="dcterms:W3CDTF">2021-10-11T15:23:54Z</dcterms:created>
  <dcterms:modified xsi:type="dcterms:W3CDTF">2021-10-11T15:23:54Z</dcterms:modified>
</cp:coreProperties>
</file>