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Religion, Magic, and 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deities    </w:t>
      </w:r>
      <w:r>
        <w:t xml:space="preserve">   krishna    </w:t>
      </w:r>
      <w:r>
        <w:t xml:space="preserve">   christianity    </w:t>
      </w:r>
      <w:r>
        <w:t xml:space="preserve">   ganesh    </w:t>
      </w:r>
      <w:r>
        <w:t xml:space="preserve">   fetish    </w:t>
      </w:r>
      <w:r>
        <w:t xml:space="preserve">   peyotism    </w:t>
      </w:r>
      <w:r>
        <w:t xml:space="preserve">   appropriation    </w:t>
      </w:r>
      <w:r>
        <w:t xml:space="preserve">   hinduism    </w:t>
      </w:r>
      <w:r>
        <w:t xml:space="preserve">   tantra    </w:t>
      </w:r>
      <w:r>
        <w:t xml:space="preserve">   mummification    </w:t>
      </w:r>
      <w:r>
        <w:t xml:space="preserve">   paganism    </w:t>
      </w:r>
      <w:r>
        <w:t xml:space="preserve">   occultism    </w:t>
      </w:r>
      <w:r>
        <w:t xml:space="preserve">   dualism    </w:t>
      </w:r>
      <w:r>
        <w:t xml:space="preserve">   karma    </w:t>
      </w:r>
      <w:r>
        <w:t xml:space="preserve">   colonialism    </w:t>
      </w:r>
      <w:r>
        <w:t xml:space="preserve">   daayan    </w:t>
      </w:r>
      <w:r>
        <w:t xml:space="preserve">   tantrik    </w:t>
      </w:r>
      <w:r>
        <w:t xml:space="preserve">   cult    </w:t>
      </w:r>
      <w:r>
        <w:t xml:space="preserve">   coven    </w:t>
      </w:r>
      <w:r>
        <w:t xml:space="preserve">   sabbat    </w:t>
      </w:r>
      <w:r>
        <w:t xml:space="preserve">   exocannibalism    </w:t>
      </w:r>
      <w:r>
        <w:t xml:space="preserve">   shaman    </w:t>
      </w:r>
      <w:r>
        <w:t xml:space="preserve">   monotheism    </w:t>
      </w:r>
      <w:r>
        <w:t xml:space="preserve">   polytheism    </w:t>
      </w:r>
      <w:r>
        <w:t xml:space="preserve">   pentagram    </w:t>
      </w:r>
      <w:r>
        <w:t xml:space="preserve">   benin    </w:t>
      </w:r>
      <w:r>
        <w:t xml:space="preserve">   voodoo    </w:t>
      </w:r>
      <w:r>
        <w:t xml:space="preserve">   yantra    </w:t>
      </w:r>
      <w:r>
        <w:t xml:space="preserve">   mantra    </w:t>
      </w:r>
      <w:r>
        <w:t xml:space="preserve">   santamuerte    </w:t>
      </w:r>
      <w:r>
        <w:t xml:space="preserve">   heka    </w:t>
      </w:r>
      <w:r>
        <w:t xml:space="preserve">   puripuri    </w:t>
      </w:r>
      <w:r>
        <w:t xml:space="preserve">   kuru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Religion, Magic, and Witchcraft</dc:title>
  <dcterms:created xsi:type="dcterms:W3CDTF">2021-10-11T15:23:41Z</dcterms:created>
  <dcterms:modified xsi:type="dcterms:W3CDTF">2021-10-11T15:23:41Z</dcterms:modified>
</cp:coreProperties>
</file>