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Religion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priest asks God to bless and accept our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reading is usually from the old testament we hear Gods love and mercy for his people before the time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altar servers,readers, and Deacons come up to the altar server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third part of the Liturgy of the Eucharist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new testament letters, the acts of the apostles, or the book of revelation are in this reading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gave us this prayer that we prayer aloud or sing to the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are shown the host and hear the body of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Consists of offering God thanksgiving and praise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whole assembly prays together the Nicene Creed or the Apostles Creed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pray that Christ's peace be with us always.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priests or Deacon talks to us about the readings.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priest and assembly make the sign of the 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is the most important prayer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 pray for the needs of all of Gods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After reflecting in silence as Gods word enters our heart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priest blesses us in the name of the Father the Son and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altar is prepared by the Deacon and the Altar servers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Gathered in Gods presence the assembly sees its sinfulness and proclaims the mystery of Gods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say aloud or sing the lamb of God asking Jesus for his mercy, forgiveness, and peace.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deacon or priest proclaims a reading from the _______ of Matthew, Mark, Luke, and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some Sundays we sing or say this ancient hymn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priest offers the final prayer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stand to sing _______ or the other words of praise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prayer expresses the theme of the celebration and the needs and hopes of the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Priest or Deacon sends the assembly forth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Mass</dc:title>
  <dcterms:created xsi:type="dcterms:W3CDTF">2021-10-11T15:24:57Z</dcterms:created>
  <dcterms:modified xsi:type="dcterms:W3CDTF">2021-10-11T15:24:57Z</dcterms:modified>
</cp:coreProperties>
</file>