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Holy-land to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Holy-land to Muslims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 in Islam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Muhammed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figure in Christianity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4 books of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Qur'an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literal translation of God's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in the 7th Century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70-100 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Christian Bible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Jesus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 B.C.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Match-Up</dc:title>
  <dcterms:created xsi:type="dcterms:W3CDTF">2021-10-11T15:24:53Z</dcterms:created>
  <dcterms:modified xsi:type="dcterms:W3CDTF">2021-10-11T15:24:53Z</dcterms:modified>
</cp:coreProperties>
</file>