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ritual    </w:t>
      </w:r>
      <w:r>
        <w:t xml:space="preserve">   leadership    </w:t>
      </w:r>
      <w:r>
        <w:t xml:space="preserve">   miracles    </w:t>
      </w:r>
      <w:r>
        <w:t xml:space="preserve">   jesus    </w:t>
      </w:r>
      <w:r>
        <w:t xml:space="preserve">   prayer    </w:t>
      </w:r>
      <w:r>
        <w:t xml:space="preserve">   worship    </w:t>
      </w:r>
      <w:r>
        <w:t xml:space="preserve">   morality    </w:t>
      </w:r>
      <w:r>
        <w:t xml:space="preserve">   sacred text    </w:t>
      </w:r>
      <w:r>
        <w:t xml:space="preserve">   abraham    </w:t>
      </w:r>
      <w:r>
        <w:t xml:space="preserve">   communion    </w:t>
      </w:r>
      <w:r>
        <w:t xml:space="preserve">   the bible    </w:t>
      </w:r>
      <w:r>
        <w:t xml:space="preserve">   faith    </w:t>
      </w:r>
      <w:r>
        <w:t xml:space="preserve">   islam    </w:t>
      </w:r>
      <w:r>
        <w:t xml:space="preserve">   judaism    </w:t>
      </w:r>
      <w:r>
        <w:t xml:space="preserve">   christianity    </w:t>
      </w:r>
      <w:r>
        <w:t xml:space="preserve">   cooperation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Puzzle</dc:title>
  <dcterms:created xsi:type="dcterms:W3CDTF">2021-10-11T15:25:06Z</dcterms:created>
  <dcterms:modified xsi:type="dcterms:W3CDTF">2021-10-11T15:25:06Z</dcterms:modified>
</cp:coreProperties>
</file>