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Ministers of Matrimony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mercy in Penance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 only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Cure of 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Missionary (Man)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Ash Wednesday starts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Died in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Consecrating a person to serve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Forty days after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Green is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Anointing with chrism and receiving the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Serious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Hours hearing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Sacraments are a share in God's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Forgave her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week waiting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Clothed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prayer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sacrament of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birthday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 Sunday to Pentecost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Worked with the lepers (Man)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Liturgy of the _______________ is when we receive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Beginning of the Liturgical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in the Blessed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Religious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Liturgy of the ____________ is when we listen to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Cycle of feasts and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Paschal Candle - used at funerals and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Review</dc:title>
  <dcterms:created xsi:type="dcterms:W3CDTF">2021-10-11T15:23:44Z</dcterms:created>
  <dcterms:modified xsi:type="dcterms:W3CDTF">2021-10-11T15:23:44Z</dcterms:modified>
</cp:coreProperties>
</file>