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Translation of Laudato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commit ourselves wholeheartedly to the good of all, to stand in solidarity with our one human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people are attempting to solve the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issue is affecting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 issue is or what is being seen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 in an amazing world with enough resources for everyone. Yet, many miss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only live life in all its fullness when we are in relationship with others – through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role of people in positions of power is to look after the good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made in God’s image. This means we each have a God-given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responsible for looking after the world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Papal encyclical written by Pope Francis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Revision</dc:title>
  <dcterms:created xsi:type="dcterms:W3CDTF">2021-10-11T15:24:36Z</dcterms:created>
  <dcterms:modified xsi:type="dcterms:W3CDTF">2021-10-11T15:24:36Z</dcterms:modified>
</cp:coreProperties>
</file>