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Religion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Discussions about ecology can be grounded in the Bible and church tradition.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Scientific research on the environment is to be praised and used.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can only live life in all its fullness when we are in relationship with others – through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are made in God’s image. This means we each have a God-given dignity.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issue or what is being seen by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Catholic social teaching now includes teaching on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Scientific research on the environment is to be praised and used.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Widespread indifference and selfishness worsen environmental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Less is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 live in an amazing world with enough resources for everyone. Yet, many miss out.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change of heart is required.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Global dialogue and solidarity are needed.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role of people in positions of power is to look after the good of 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are responsible for looking after the world we live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is the issue affecting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spiritual perspective is now part of the discussion on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poor are disproportionately affected by climate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Papal Encyclical written by Pope Francis. Translates to "Care for our common home".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should commit ourselves wholeheartedly to the good of all, to stand in solidarity with our one human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are people attempting to resolve the issue?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Revision</dc:title>
  <dcterms:created xsi:type="dcterms:W3CDTF">2021-10-11T15:24:41Z</dcterms:created>
  <dcterms:modified xsi:type="dcterms:W3CDTF">2021-10-11T15:24:41Z</dcterms:modified>
</cp:coreProperties>
</file>