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Rumble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Christs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Christ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do you go if your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do you go if your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were enslaved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Disciples did Jesus have originally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walked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Jesus's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God give the Ten Commandments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Christian people go to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christian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Popes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Plagues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officially Christian when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Jewish people but on there door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Beatitudes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Wise Men were there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Moses    </w:t>
      </w:r>
      <w:r>
        <w:t xml:space="preserve">   Baptized     </w:t>
      </w:r>
      <w:r>
        <w:t xml:space="preserve">   Twelve     </w:t>
      </w:r>
      <w:r>
        <w:t xml:space="preserve">   Ten    </w:t>
      </w:r>
      <w:r>
        <w:t xml:space="preserve">   Jewish    </w:t>
      </w:r>
      <w:r>
        <w:t xml:space="preserve">   Eight    </w:t>
      </w:r>
      <w:r>
        <w:t xml:space="preserve">   Everyone    </w:t>
      </w:r>
      <w:r>
        <w:t xml:space="preserve">   Heaven    </w:t>
      </w:r>
      <w:r>
        <w:t xml:space="preserve">   Hell    </w:t>
      </w:r>
      <w:r>
        <w:t xml:space="preserve">   Jesus    </w:t>
      </w:r>
      <w:r>
        <w:t xml:space="preserve">   God    </w:t>
      </w:r>
      <w:r>
        <w:t xml:space="preserve">   Bethlehem     </w:t>
      </w:r>
      <w:r>
        <w:t xml:space="preserve">   Francis     </w:t>
      </w:r>
      <w:r>
        <w:t xml:space="preserve">   Three    </w:t>
      </w:r>
      <w:r>
        <w:t xml:space="preserve">   Stable    </w:t>
      </w:r>
      <w:r>
        <w:t xml:space="preserve">   Sheep Blood    </w:t>
      </w:r>
      <w:r>
        <w:t xml:space="preserve">   Church    </w:t>
      </w:r>
      <w:r>
        <w:t xml:space="preserve">   Bread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Rumble</dc:title>
  <dcterms:created xsi:type="dcterms:W3CDTF">2021-10-11T15:25:20Z</dcterms:created>
  <dcterms:modified xsi:type="dcterms:W3CDTF">2021-10-11T15:25:20Z</dcterms:modified>
</cp:coreProperties>
</file>