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Scantron Review (12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men and women who have placed their hope in Christ, belong to Him through Baptism, whether on earth, in Purgatory, or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level of Holy Orders; they are the successors to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teachings of the Church aimed at creating a more just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vices in our lives that lead us to more serious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Church's authorized collection of sacred Scripture (46 in OT; 27 in 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total of social conditions necessary for people to reach their fulfillment more fully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restraining oneself from participating in a particular behavior or indulging in something (usually food or drink).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moral virtues: prudence, justice, fortitude, and temperance. They help us to know and do what is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are called to this virtue to use our gift of sexuality according to our state in life (married, single, religious)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personal, life-long commitment to live in an unmarried state as a response of love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mixture of balsam and olive oil, blessed by the Bishop on Holy Thursday and used in Baptism, Confirmation, and Holy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universal beliefs passed on through Apostolic Tradition and shared by the Church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space (write FREE) Tip: the answers to this puzzle have no spaces in-between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Scantron Review (12 words)</dc:title>
  <dcterms:created xsi:type="dcterms:W3CDTF">2021-10-11T15:24:09Z</dcterms:created>
  <dcterms:modified xsi:type="dcterms:W3CDTF">2021-10-11T15:24:09Z</dcterms:modified>
</cp:coreProperties>
</file>