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Religion: Seven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sacrament of Christian Initiation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Through this Paschal Mystery we have been drawn into and made _______ in the mystery of the divine life of the Holy Trinity.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celebration of Christ's Paschal Mystery in the liturgy and Sacraments is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divine life of God?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passage referred to as the "Great _____________" was part of Jesus' final instructions to his Apostles.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saving events of the Lassion, Death, Resurrection, and glorious Ascension of Jesus Christ?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effective sign instituted by Christ and entrusted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be an example of a sacrament at the service of communion?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earliest written mention of the Trinitarian formula was found in the Gospel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our participation in the celebration of the Sacraments,our lives are _______ and we become sharers in the life of God.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Religion: Seven Sacraments </dc:title>
  <dcterms:created xsi:type="dcterms:W3CDTF">2021-10-11T15:23:53Z</dcterms:created>
  <dcterms:modified xsi:type="dcterms:W3CDTF">2021-10-11T15:23:53Z</dcterms:modified>
</cp:coreProperties>
</file>