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event that marks moving from one stage of life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religious practices and beliefs but it also includes other systems that are important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believe that all religions are equally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between members of the same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combines ideas, beliefs and practices from different religions to form a new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acceptance of the other person's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between members of different religious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believe that their religion is the only true religion. They also believe that their religious texts are infallible.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Questions requiring a yes or no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belonging to these religions are found on all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try to spread their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Appreciation of another person's beliefs and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belief and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Studies</dc:title>
  <dcterms:created xsi:type="dcterms:W3CDTF">2021-10-11T15:25:27Z</dcterms:created>
  <dcterms:modified xsi:type="dcterms:W3CDTF">2021-10-11T15:25:27Z</dcterms:modified>
</cp:coreProperties>
</file>