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Religion Study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Establishes a covenant relationship with the chosen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meaning beginnings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becomes flesh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for all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Chooses a woman to bring salvation into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Baptism of Jesus, Temptation of Jesus in the desert, Proclamation of the Kingdom, Call of the Apostles, Transfiguration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Written for Jewish and Gentile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Written for Jewish Christians &amp; some Gentiles probably residing in Palestine.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life and teaching of Jesus, Oral tradition, Written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Spreading the “Good News”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Matthew, Mark, Luke, and John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Jesus’ coming is announced by an angel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accounts that contain the events surrounding Jesus’ conception and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promises restoration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gospel has the angel Gabriel coming to Joseph in a dream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meaning to leave or to depart from some place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from the Synoptic Gospels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Written for Greek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Gods showing of himself in a visible form to help us understand him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belief in and worship in only One God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 Study  </dc:title>
  <dcterms:created xsi:type="dcterms:W3CDTF">2021-10-11T15:24:23Z</dcterms:created>
  <dcterms:modified xsi:type="dcterms:W3CDTF">2021-10-11T15:24:23Z</dcterms:modified>
</cp:coreProperties>
</file>