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TTT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Bishops and waters during the first eight centuries whose writings helped developed the teachings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collection of laws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domes and icons with colorful mosaics.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teaching country to Church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Incense and bless for senses in mass also centered in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event of Passion, Death, Resurrection, and Ascension.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teaching or bodies of teachings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foundation of moral life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worldwide gathering of all bishops called by the pope or approved by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Tall, spiraling pillars with large spacious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"Of the same substance or essence" that we pray in the creed.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Relics and spoken in Latin also centered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that uses natural scenes and is immanent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refusal of submission to the pope or of communication with the members of the Church subject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grown Church resulting in the pope's authority exceeding.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 that uses icons to see beyond and also transcendent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public worship of God, The Mass, and the Sacraments.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TTT 2-4</dc:title>
  <dcterms:created xsi:type="dcterms:W3CDTF">2021-10-12T20:29:14Z</dcterms:created>
  <dcterms:modified xsi:type="dcterms:W3CDTF">2021-10-12T20:29:14Z</dcterms:modified>
</cp:coreProperties>
</file>