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TTT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of God's invitation to believe in him and our grace-filled response to that 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remain silent unless they have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Western Christendom lived under a rigid social system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attempts by christian to free the Holy Land from Muslim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Saint Thomas Aquinas belonged to a religious order of priests and brothers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wrote, "Idleness is the enemy of the soul"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Bread and wine into Christ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removal of some or all of the punishments for sins that we must suffer in Purgatory for the effects of our sins on Earth that have already been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gold container that holds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land fell into Muslims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everlasting suffering and separation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of living the Gospel in which men and women live in community and devote their lives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eternal happiness with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TTT</dc:title>
  <dcterms:created xsi:type="dcterms:W3CDTF">2021-10-12T20:31:00Z</dcterms:created>
  <dcterms:modified xsi:type="dcterms:W3CDTF">2021-10-12T20:31:00Z</dcterms:modified>
</cp:coreProperties>
</file>