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Term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Salvation history    </w:t>
      </w:r>
      <w:r>
        <w:t xml:space="preserve">   evangelists    </w:t>
      </w:r>
      <w:r>
        <w:t xml:space="preserve">   Synoptic    </w:t>
      </w:r>
      <w:r>
        <w:t xml:space="preserve">   Redaction    </w:t>
      </w:r>
      <w:r>
        <w:t xml:space="preserve">   Textual    </w:t>
      </w:r>
      <w:r>
        <w:t xml:space="preserve">   Exegesis    </w:t>
      </w:r>
      <w:r>
        <w:t xml:space="preserve">   Books    </w:t>
      </w:r>
      <w:r>
        <w:t xml:space="preserve">   Doctrine    </w:t>
      </w:r>
      <w:r>
        <w:t xml:space="preserve">   Creed    </w:t>
      </w:r>
      <w:r>
        <w:t xml:space="preserve">   Dogma    </w:t>
      </w:r>
      <w:r>
        <w:t xml:space="preserve">   Theologians    </w:t>
      </w:r>
      <w:r>
        <w:t xml:space="preserve">   Revelation    </w:t>
      </w:r>
      <w:r>
        <w:t xml:space="preserve">   Vocation    </w:t>
      </w:r>
      <w:r>
        <w:t xml:space="preserve">   Agnosticism    </w:t>
      </w:r>
      <w:r>
        <w:t xml:space="preserve">   atheism    </w:t>
      </w:r>
      <w:r>
        <w:t xml:space="preserve">   Polytheism    </w:t>
      </w:r>
      <w:r>
        <w:t xml:space="preserve">   Monotheism    </w:t>
      </w:r>
      <w:r>
        <w:t xml:space="preserve">   Trinitarian    </w:t>
      </w:r>
      <w:r>
        <w:t xml:space="preserve">   Gospels    </w:t>
      </w:r>
      <w:r>
        <w:t xml:space="preserve">   Prophecy    </w:t>
      </w:r>
      <w:r>
        <w:t xml:space="preserve">   Pentateuch    </w:t>
      </w:r>
      <w:r>
        <w:t xml:space="preserve">   New testament    </w:t>
      </w:r>
      <w:r>
        <w:t xml:space="preserve">   Old Testament    </w:t>
      </w:r>
      <w:r>
        <w:t xml:space="preserve">   Context    </w:t>
      </w:r>
      <w:r>
        <w:t xml:space="preserve">   Canon    </w:t>
      </w:r>
      <w:r>
        <w:t xml:space="preserve">   Inspiration    </w:t>
      </w:r>
      <w:r>
        <w:t xml:space="preserve">   Magisterium    </w:t>
      </w:r>
      <w:r>
        <w:t xml:space="preserve">   Bible    </w:t>
      </w:r>
      <w:r>
        <w:t xml:space="preserve">   Discipleship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Term Puzzle </dc:title>
  <dcterms:created xsi:type="dcterms:W3CDTF">2021-10-12T20:53:27Z</dcterms:created>
  <dcterms:modified xsi:type="dcterms:W3CDTF">2021-10-12T20:53:27Z</dcterms:modified>
</cp:coreProperties>
</file>