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An, authoritative teaching of the Church based on the Revelation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God makes himself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kingdom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"good news'' that Jesus suffered and died for us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chosen twelve by Jesus to lead and continue through our Bishops and Priests that are selected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Gospels of Matthew, Mark, and Luke are written in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monotheistic, universalizing religion based on the teachings of Jesus Christ and of the Bible as sacred scripture.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writings of Sacred Scripture after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Allows us to understand that, thanks to the unity of God's plan, the realities and events the text describes are themselves signs of our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Teachings of the bible that relate to or lead to eternal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of God, which people wrote when they were guided by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official authoritative teaching voice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Preaching 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 of Gods relationship with his Chosen People is recorded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Foretold the consequences of the current course of action of the people of Israel and called them to repentance and write worship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Hymns or songs of prayer to God that express praise, thanksgiving, or lament.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Bible, the false, pagan worship of physical images given adoration as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sacred agreement or promise between God and His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laws God gave to Moses; they help us live in peace by loving God, ourselves, and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Terms </dc:title>
  <dcterms:created xsi:type="dcterms:W3CDTF">2021-10-12T20:29:25Z</dcterms:created>
  <dcterms:modified xsi:type="dcterms:W3CDTF">2021-10-12T20:29:25Z</dcterms:modified>
</cp:coreProperties>
</file>